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贞元六书  下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贞元六书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本书出售、求购地址：https://www.jiaokey.com/book/detail/13589549.html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关键词搜索：https://www.jiaokey.com/tag/贞元六书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