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作战模拟训练效能评估</w:t>
      </w:r>
    </w:p>
    <w:p>
      <w:r>
        <w:rPr>
          <w:rFonts w:ascii="宋体" w:hAnsi="宋体" w:eastAsia="宋体"/>
          <w:sz w:val="24"/>
        </w:rPr>
        <w:t>毕长剑，董冬梅，张双建等编著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作战模拟训练效能评估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毕长剑，董冬梅，张双建等编著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本书出售、求购地址：https://www.jiaokey.com/book/detail/13589535.html</w:t>
      </w:r>
    </w:p>
    <w:p>
      <w:r>
        <w:t>更多相关图书推荐：https://www.jiaokey.com</w:t>
      </w:r>
    </w:p>
    <w:p>
      <w:r>
        <w:t>毕长剑，董冬梅，张双建等编著 其他作品：https://www.jiaokey.com/tag/毕长剑，董冬梅，张双建等编著.html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关键词搜索：https://www.jiaokey.com/tag/作战模拟训练效能评估.html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