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书名：迟到的正义  影响中国司法的十大冤案</w:t>
      </w:r>
    </w:p>
    <w:p>
      <w:r>
        <w:t>作者：何家弘主编；郭欣阳，王晓霞，李慧织副主编</w:t>
      </w:r>
    </w:p>
    <w:p>
      <w:r>
        <w:t>出版社：北京：中国法制出版社</w:t>
      </w:r>
    </w:p>
    <w:p>
      <w:r>
        <w:t>出版日期：2014.07</w:t>
      </w:r>
    </w:p>
    <w:p>
      <w:r>
        <w:t>总页数：311</w:t>
      </w:r>
    </w:p>
    <w:p>
      <w:r>
        <w:t>更多请访问教客网: www.jiaokey.com</w:t>
      </w:r>
    </w:p>
    <w:p>
      <w:r>
        <w:t>迟到的正义  影响中国司法的十大冤案 评论地址：https://www.jiaokey.com/book/detail/13589514.html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