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雷曼兄弟之殇  无约束的系统性风险</w:t>
      </w:r>
    </w:p>
    <w:p>
      <w:r>
        <w:rPr>
          <w:rFonts w:ascii="宋体" w:hAnsi="宋体" w:eastAsia="宋体"/>
          <w:sz w:val="24"/>
        </w:rPr>
        <w:t>马克·威廉姆斯著；关继成译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雷曼兄弟之殇  无约束的系统性风险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马克·威廉姆斯著；关继成译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本书出售、求购地址：https://www.jiaokey.com/book/detail/13589509.html</w:t>
      </w:r>
    </w:p>
    <w:p>
      <w:r>
        <w:t>更多相关图书推荐：https://www.jiaokey.com</w:t>
      </w:r>
    </w:p>
    <w:p>
      <w:r>
        <w:t>马克·威廉姆斯著；关继成译 其他作品：https://www.jiaokey.com/tag/马克·威廉姆斯著；关继成译.html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关键词搜索：https://www.jiaokey.com/tag/雷曼兄弟之殇  无约束的系统性风险.html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