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书名：3D打印  头脑红利驱动创意经济</w:t>
      </w:r>
    </w:p>
    <w:p>
      <w:r>
        <w:t>作者：王红著</w:t>
      </w:r>
    </w:p>
    <w:p>
      <w:r>
        <w:t>出版社：济南：山东人民出版社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3D打印  头脑红利驱动创意经济 评论地址：https://www.jiaokey.com/book/detail/13589471.html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