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泛资产管理时代的金融机构资管之道</w:t>
      </w:r>
    </w:p>
    <w:p>
      <w:r>
        <w:rPr>
          <w:rFonts w:ascii="宋体" w:hAnsi="宋体" w:eastAsia="宋体"/>
          <w:sz w:val="24"/>
        </w:rPr>
        <w:t>杨军战著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泛资产管理时代的金融机构资管之道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本书出售、求购地址：https://www.jiaokey.com/book/detail/13589460.html</w:t>
      </w:r>
    </w:p>
    <w:p>
      <w:r>
        <w:t>更多相关图书推荐：https://www.jiaokey.com</w:t>
      </w:r>
    </w:p>
    <w:p>
      <w:r>
        <w:t>杨军战著 其他作品：https://www.jiaokey.com/tag/杨军战著.html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关键词搜索：https://www.jiaokey.com/tag/泛资产管理时代的金融机构资管之道.html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