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单读  06  逃离·归来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单读  06  逃离·归来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本书出售、求购地址：https://www.jiaokey.com/book/detail/13589436.html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关键词搜索：https://www.jiaokey.com/tag/单读  06  逃离·归来.html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