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书名：论向公众传播权</w:t>
      </w:r>
    </w:p>
    <w:p>
      <w:r>
        <w:t>作者：万勇著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论向公众传播权 评论地址：https://www.jiaokey.com/book/detail/13589433.html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