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美国海豹突南击队秘密档案</w:t>
      </w:r>
    </w:p>
    <w:p>
      <w:r>
        <w:rPr>
          <w:rFonts w:ascii="宋体" w:hAnsi="宋体" w:eastAsia="宋体"/>
          <w:sz w:val="24"/>
        </w:rPr>
        <w:t>（美国）凯文·多克里著；胡坚译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美国海豹突南击队秘密档案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（美国）凯文·多克里著；胡坚译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本书出售、求购地址：https://www.jiaokey.com/book/detail/13589426.html</w:t>
      </w:r>
    </w:p>
    <w:p>
      <w:r>
        <w:t>更多相关图书推荐：https://www.jiaokey.com</w:t>
      </w:r>
    </w:p>
    <w:p>
      <w:r>
        <w:t>（美国）凯文·多克里著；胡坚译 其他作品：https://www.jiaokey.com/tag/（美国）凯文·多克里著；胡坚译.html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关键词搜索：https://www.jiaokey.com/tag/美国海豹突南击队秘密档案.html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