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增值销售  从价格战中突围用价值真正赢得客户</w:t>
      </w:r>
    </w:p>
    <w:p>
      <w:r>
        <w:rPr>
          <w:rFonts w:ascii="宋体" w:hAnsi="宋体" w:eastAsia="宋体"/>
          <w:sz w:val="24"/>
        </w:rPr>
        <w:t>（美）汤姆·赖利著；林腾译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增值销售  从价格战中突围用价值真正赢得客户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（美）汤姆·赖利著；林腾译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本书出售、求购地址：https://www.jiaokey.com/book/detail/13589416.html</w:t>
      </w:r>
    </w:p>
    <w:p>
      <w:r>
        <w:t>更多相关图书推荐：https://www.jiaokey.com</w:t>
      </w:r>
    </w:p>
    <w:p>
      <w:r>
        <w:t>（美）汤姆·赖利著；林腾译 其他作品：https://www.jiaokey.com/tag/（美）汤姆·赖利著；林腾译.html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关键词搜索：https://www.jiaokey.com/tag/增值销售  从价格战中突围用价值真正赢得客户.html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