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军统兴衰实录  国民党将领的亲历回忆</w:t>
      </w:r>
    </w:p>
    <w:p>
      <w:r>
        <w:rPr>
          <w:rFonts w:ascii="宋体" w:hAnsi="宋体" w:eastAsia="宋体"/>
          <w:sz w:val="24"/>
        </w:rPr>
        <w:t>黄康永等口述笔记；朱文楚采访整理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军统兴衰实录  国民党将领的亲历回忆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黄康永等口述笔记；朱文楚采访整理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本书出售、求购地址：https://www.jiaokey.com/book/detail/13589411.html</w:t>
      </w:r>
    </w:p>
    <w:p>
      <w:r>
        <w:t>更多相关图书推荐：https://www.jiaokey.com</w:t>
      </w:r>
    </w:p>
    <w:p>
      <w:r>
        <w:t>黄康永等口述笔记；朱文楚采访整理 其他作品：https://www.jiaokey.com/tag/黄康永等口述笔记；朱文楚采访整理.html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关键词搜索：https://www.jiaokey.com/tag/军统兴衰实录  国民党将领的亲历回忆.html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