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书名：闽台民间信仰传统文化遗产资源调查</w:t>
      </w:r>
    </w:p>
    <w:p>
      <w:r>
        <w:t>作者：林江珠，段凌平，王煌彬等著</w:t>
      </w:r>
    </w:p>
    <w:p>
      <w:r>
        <w:t>出版社：厦门：厦门大学出版社</w:t>
      </w:r>
    </w:p>
    <w:p>
      <w:r>
        <w:t>出版日期：2014.06</w:t>
      </w:r>
    </w:p>
    <w:p>
      <w:r>
        <w:t>总页数：353</w:t>
      </w:r>
    </w:p>
    <w:p>
      <w:r>
        <w:t>更多请访问教客网: www.jiaokey.com</w:t>
      </w:r>
    </w:p>
    <w:p>
      <w:r>
        <w:t>闽台民间信仰传统文化遗产资源调查 评论地址：https://www.jiaokey.com/book/detail/13589399.html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