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微营销  手机里的营销帝国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微营销  手机里的营销帝国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本书出售、求购地址：https://www.jiaokey.com/book/detail/13589397.html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关键词搜索：https://www.jiaokey.com/tag/微营销  手机里的营销帝国.html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