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朱元璋至王阳明时期（1368-1528）中国行政管理思想研究</w:t>
      </w:r>
    </w:p>
    <w:p>
      <w:r>
        <w:rPr>
          <w:rFonts w:ascii="宋体" w:hAnsi="宋体" w:eastAsia="宋体"/>
          <w:sz w:val="24"/>
        </w:rPr>
        <w:t>邹建锋著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朱元璋至王阳明时期（1368-1528）中国行政管理思想研究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本书出售、求购地址：https://www.jiaokey.com/book/detail/13589384.html</w:t>
      </w:r>
    </w:p>
    <w:p>
      <w:r>
        <w:t>更多相关图书推荐：https://www.jiaokey.com</w:t>
      </w:r>
    </w:p>
    <w:p>
      <w:r>
        <w:t>邹建锋著 其他作品：https://www.jiaokey.com/tag/邹建锋著.html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关键词搜索：https://www.jiaokey.com/tag/朱元璋至王阳明时期（1368-1528）中国行政管理思想研究.html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