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书名：契丹巾帼  辽代契丹族女性研究</w:t>
      </w:r>
    </w:p>
    <w:p>
      <w:r>
        <w:t>作者：张邺主编；张敏副主编</w:t>
      </w:r>
    </w:p>
    <w:p>
      <w:r>
        <w:t>出版社：北京:民族出版社,2014.06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契丹巾帼  辽代契丹族女性研究 评论地址：https://www.jiaokey.com/book/detail/13589373.html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