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思维习惯革命  引爆学习效能的提问艺术</w:t>
      </w:r>
    </w:p>
    <w:p>
      <w:r>
        <w:rPr>
          <w:rFonts w:ascii="宋体" w:hAnsi="宋体" w:eastAsia="宋体"/>
          <w:sz w:val="24"/>
        </w:rPr>
        <w:t>（美）梅若李·亚当斯著；张凤玥，张仲彬译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思维习惯革命  引爆学习效能的提问艺术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（美）梅若李·亚当斯著；张凤玥，张仲彬译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本书出售、求购地址：https://www.jiaokey.com/book/detail/13589359.html</w:t>
      </w:r>
    </w:p>
    <w:p>
      <w:r>
        <w:t>更多相关图书推荐：https://www.jiaokey.com</w:t>
      </w:r>
    </w:p>
    <w:p>
      <w:r>
        <w:t>（美）梅若李·亚当斯著；张凤玥，张仲彬译 其他作品：https://www.jiaokey.com/tag/（美）梅若李·亚当斯著；张凤玥，张仲彬译.html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关键词搜索：https://www.jiaokey.com/tag/思维习惯革命  引爆学习效能的提问艺术.html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