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书名：我的分配观  “个人消费品分配”研究拾零</w:t>
      </w:r>
    </w:p>
    <w:p>
      <w:r>
        <w:t>作者：陶友之著</w:t>
      </w:r>
    </w:p>
    <w:p>
      <w:r>
        <w:t>出版社：上海：复旦大学出版社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我的分配观  “个人消费品分配”研究拾零 评论地址：https://www.jiaokey.com/book/detail/13589340.html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