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精益服务解决方案  公司与顾客共创价值与财富  珍藏版</w:t>
      </w:r>
    </w:p>
    <w:p>
      <w:r>
        <w:rPr>
          <w:rFonts w:ascii="宋体" w:hAnsi="宋体" w:eastAsia="宋体"/>
          <w:sz w:val="24"/>
        </w:rPr>
        <w:t>（美）沃麦克，（美）琼斯著；陶建刚，罗伟，陆明明译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精益服务解决方案  公司与顾客共创价值与财富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（美）沃麦克，（美）琼斯著；陶建刚，罗伟，陆明明译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本书出售、求购地址：https://www.jiaokey.com/book/detail/13589335.html</w:t>
      </w:r>
    </w:p>
    <w:p>
      <w:r>
        <w:t>更多相关图书推荐：https://www.jiaokey.com</w:t>
      </w:r>
    </w:p>
    <w:p>
      <w:r>
        <w:t>（美）沃麦克，（美）琼斯著；陶建刚，罗伟，陆明明译 其他作品：https://www.jiaokey.com/tag/（美）沃麦克，（美）琼斯著；陶建刚，罗伟，陆明明译.html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关键词搜索：https://www.jiaokey.com/tag/精益服务解决方案  公司与顾客共创价值与财富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