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用制度管人，按流程做事  企事业单位关键制度与流程讲解</w:t>
      </w:r>
    </w:p>
    <w:p>
      <w:r>
        <w:rPr>
          <w:rFonts w:ascii="宋体" w:hAnsi="宋体" w:eastAsia="宋体"/>
          <w:sz w:val="24"/>
        </w:rPr>
        <w:t>王永挺编著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用制度管人，按流程做事  企事业单位关键制度与流程讲解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本书出售、求购地址：https://www.jiaokey.com/book/detail/13589333.html</w:t>
      </w:r>
    </w:p>
    <w:p>
      <w:r>
        <w:t>更多相关图书推荐：https://www.jiaokey.com</w:t>
      </w:r>
    </w:p>
    <w:p>
      <w:r>
        <w:t>王永挺编著 其他作品：https://www.jiaokey.com/tag/王永挺编著.html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关键词搜索：https://www.jiaokey.com/tag/用制度管人，按流程做事  企事业单位关键制度与流程讲解.html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