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性别失衡的社会风险研究  基于社会转型背景  based on social transition context of China</w:t>
      </w:r>
    </w:p>
    <w:p>
      <w:r>
        <w:rPr>
          <w:rFonts w:ascii="宋体" w:hAnsi="宋体" w:eastAsia="宋体"/>
          <w:sz w:val="24"/>
        </w:rPr>
        <w:t>刘慧君，李树茁等著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性别失衡的社会风险研究  基于社会转型背景  based on social transition context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刘慧君，李树茁等著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本书出售、求购地址：https://www.jiaokey.com/book/detail/13589314.html</w:t>
      </w:r>
    </w:p>
    <w:p>
      <w:r>
        <w:t>更多相关图书推荐：https://www.jiaokey.com</w:t>
      </w:r>
    </w:p>
    <w:p>
      <w:r>
        <w:t>刘慧君，李树茁等著 其他作品：https://www.jiaokey.com/tag/刘慧君，李树茁等著.html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关键词搜索：https://www.jiaokey.com/tag/性别失衡的社会风险研究  基于社会转型背景  based on social transition context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