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读懂经济指标  洞悉投资机会</w:t>
      </w:r>
    </w:p>
    <w:p>
      <w:r>
        <w:rPr>
          <w:rFonts w:ascii="宋体" w:hAnsi="宋体" w:eastAsia="宋体"/>
          <w:sz w:val="24"/>
        </w:rPr>
        <w:t>（美）埃维莉娜·M·泰纳著；程悦译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读懂经济指标  洞悉投资机会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（美）埃维莉娜·M·泰纳著；程悦译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本书出售、求购地址：https://www.jiaokey.com/book/detail/13589306.html</w:t>
      </w:r>
    </w:p>
    <w:p>
      <w:r>
        <w:t>更多相关图书推荐：https://www.jiaokey.com</w:t>
      </w:r>
    </w:p>
    <w:p>
      <w:r>
        <w:t>（美）埃维莉娜·M·泰纳著；程悦译 其他作品：https://www.jiaokey.com/tag/（美）埃维莉娜·M·泰纳著；程悦译.html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关键词搜索：https://www.jiaokey.com/tag/读懂经济指标  洞悉投资机会.html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