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北京太太  一次通往中国的奇妙之旅</w:t>
      </w:r>
    </w:p>
    <w:p>
      <w:r>
        <w:rPr>
          <w:rFonts w:ascii="宋体" w:hAnsi="宋体" w:eastAsia="宋体"/>
          <w:sz w:val="24"/>
        </w:rPr>
        <w:t>（澳）塔尼娅·麦卡特尼（TaniaMccartney）著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北京太太  一次通往中国的奇妙之旅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（澳）塔尼娅·麦卡特尼（TaniaMccartney）著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本书出售、求购地址：https://www.jiaokey.com/book/detail/13589300.html</w:t>
      </w:r>
    </w:p>
    <w:p>
      <w:r>
        <w:t>更多相关图书推荐：https://www.jiaokey.com</w:t>
      </w:r>
    </w:p>
    <w:p>
      <w:r>
        <w:t>（澳）塔尼娅·麦卡特尼（TaniaMccartney）著 其他作品：https://www.jiaokey.com/tag/（澳）塔尼娅·麦卡特尼（TaniaMccartney）著.html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关键词搜索：https://www.jiaokey.com/tag/北京太太  一次通往中国的奇妙之旅.html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