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无法触碰的爱  通向父亲与疯狂斗争的旅程</w:t>
      </w:r>
    </w:p>
    <w:p>
      <w:r>
        <w:rPr>
          <w:rFonts w:ascii="宋体" w:hAnsi="宋体" w:eastAsia="宋体"/>
          <w:sz w:val="24"/>
        </w:rPr>
        <w:t>（美）纳撒尼尔·拉胥梅耶著；刘晶译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无法触碰的爱  通向父亲与疯狂斗争的旅程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（美）纳撒尼尔·拉胥梅耶著；刘晶译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本书出售、求购地址：https://www.jiaokey.com/book/detail/13589282.html</w:t>
      </w:r>
    </w:p>
    <w:p>
      <w:r>
        <w:t>更多相关图书推荐：https://www.jiaokey.com</w:t>
      </w:r>
    </w:p>
    <w:p>
      <w:r>
        <w:t>（美）纳撒尼尔·拉胥梅耶著；刘晶译 其他作品：https://www.jiaokey.com/tag/（美）纳撒尼尔·拉胥梅耶著；刘晶译.html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关键词搜索：https://www.jiaokey.com/tag/无法触碰的爱  通向父亲与疯狂斗争的旅程.html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