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阿Q的长凳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阿Q的长凳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本书出售、求购地址：https://www.jiaokey.com/book/detail/13589273.html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关键词搜索：https://www.jiaokey.com/tag/阿Q的长凳.html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