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大学小言 我眼中的北大与港中大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大学小言 我眼中的北大与港中大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本书出售、求购地址：https://www.jiaokey.com/book/detail/13589262.html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关键词搜索：https://www.jiaokey.com/tag/大学小言 我眼中的北大与港中大.html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