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纸婚  完美纪念版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纸婚  完美纪念版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本书出售、求购地址：https://www.jiaokey.com/book/detail/13589221.html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关键词搜索：https://www.jiaokey.com/tag/纸婚  完美纪念版.html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