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基于要素禀赋与政府规制的区域环保产业竞争力研究</w:t>
      </w:r>
    </w:p>
    <w:p>
      <w:r>
        <w:rPr>
          <w:rFonts w:ascii="宋体" w:hAnsi="宋体" w:eastAsia="宋体"/>
          <w:sz w:val="24"/>
        </w:rPr>
        <w:t>尚杰，朱丽娟等著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基于要素禀赋与政府规制的区域环保产业竞争力研究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尚杰，朱丽娟等著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本书出售、求购地址：https://www.jiaokey.com/book/detail/13589216.html</w:t>
      </w:r>
    </w:p>
    <w:p>
      <w:r>
        <w:t>更多相关图书推荐：https://www.jiaokey.com</w:t>
      </w:r>
    </w:p>
    <w:p>
      <w:r>
        <w:t>尚杰，朱丽娟等著 其他作品：https://www.jiaokey.com/tag/尚杰，朱丽娟等著.html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关键词搜索：https://www.jiaokey.com/tag/基于要素禀赋与政府规制的区域环保产业竞争力研究.html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