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ASP.NET从基础到实践  适用于3.5、4.0、4.5版本</w:t>
      </w:r>
    </w:p>
    <w:p>
      <w:r>
        <w:rPr>
          <w:rFonts w:ascii="宋体" w:hAnsi="宋体" w:eastAsia="宋体"/>
          <w:sz w:val="24"/>
        </w:rPr>
        <w:t>闫睿，陈作聪，王坚宁编著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ASP.NET从基础到实践  适用于3.5、4.0、4.5版本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闫睿，陈作聪，王坚宁编著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本书出售、求购地址：https://www.jiaokey.com/book/detail/13589193.html</w:t>
      </w:r>
    </w:p>
    <w:p>
      <w:r>
        <w:t>更多相关图书推荐：https://www.jiaokey.com</w:t>
      </w:r>
    </w:p>
    <w:p>
      <w:r>
        <w:t>闫睿，陈作聪，王坚宁编著 其他作品：https://www.jiaokey.com/tag/闫睿，陈作聪，王坚宁编著.html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关键词搜索：https://www.jiaokey.com/tag/ASP.NET从基础到实践  适用于3.5、4.0、4.5版本.html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