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辐射安全手册精编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辐射安全手册精编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本书出售、求购地址：https://www.jiaokey.com/book/detail/13589186.html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关键词搜索：https://www.jiaokey.com/tag/辐射安全手册精编.html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