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金属氮化物纳米材料的制备、物性及高压相变</w:t>
      </w:r>
    </w:p>
    <w:p>
      <w:r>
        <w:rPr>
          <w:rFonts w:ascii="宋体" w:hAnsi="宋体" w:eastAsia="宋体"/>
          <w:sz w:val="24"/>
        </w:rPr>
        <w:t>沈龙海，类伟巍，崔啓良著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金属氮化物纳米材料的制备、物性及高压相变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沈龙海，类伟巍，崔啓良著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本书出售、求购地址：https://www.jiaokey.com/book/detail/13589178.html</w:t>
      </w:r>
    </w:p>
    <w:p>
      <w:r>
        <w:t>更多相关图书推荐：https://www.jiaokey.com</w:t>
      </w:r>
    </w:p>
    <w:p>
      <w:r>
        <w:t>沈龙海，类伟巍，崔啓良著 其他作品：https://www.jiaokey.com/tag/沈龙海，类伟巍，崔啓良著.html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关键词搜索：https://www.jiaokey.com/tag/金属氮化物纳米材料的制备、物性及高压相变.html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