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Android程序设计  第2版</w:t>
      </w:r>
    </w:p>
    <w:p>
      <w:r>
        <w:rPr>
          <w:rFonts w:ascii="宋体" w:hAnsi="宋体" w:eastAsia="宋体"/>
          <w:sz w:val="24"/>
        </w:rPr>
        <w:t>ZigurdMednieks；Lairddornin；G·BlakeMeike；MasumiNakamura著；祝洪凯；李妹芳译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Android程序设计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ZigurdMednieks；Lairddornin；G·BlakeMeike；MasumiNakamura著；祝洪凯；李妹芳译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本书出售、求购地址：https://www.jiaokey.com/book/detail/13589122.html</w:t>
      </w:r>
    </w:p>
    <w:p>
      <w:r>
        <w:t>更多相关图书推荐：https://www.jiaokey.com</w:t>
      </w:r>
    </w:p>
    <w:p>
      <w:r>
        <w:t>ZigurdMednieks；Lairddornin；G·BlakeMeike；MasumiNakamura著；祝洪凯；李妹芳译 其他作品：https://www.jiaokey.com/tag/ZigurdMednieks；Lairddornin；G·BlakeMeike；MasumiNakamura著；祝洪凯；李妹芳译.html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关键词搜索：https://www.jiaokey.com/tag/Android程序设计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