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国外高校经典教材译丛  移动通信原理  原书第3版</w:t>
      </w:r>
    </w:p>
    <w:p>
      <w:r>
        <w:rPr>
          <w:rFonts w:ascii="宋体" w:hAnsi="宋体" w:eastAsia="宋体"/>
          <w:sz w:val="24"/>
        </w:rPr>
        <w:t>GordonL·Stüber著；裴昌幸，王宏刚，吴广恩译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国外高校经典教材译丛  移动通信原理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GordonL·Stüber著；裴昌幸，王宏刚，吴广恩译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本书出售、求购地址：https://www.jiaokey.com/book/detail/13589118.html</w:t>
      </w:r>
    </w:p>
    <w:p>
      <w:r>
        <w:t>更多相关图书推荐：https://www.jiaokey.com</w:t>
      </w:r>
    </w:p>
    <w:p>
      <w:r>
        <w:t>GordonL·Stüber著；裴昌幸，王宏刚，吴广恩译 其他作品：https://www.jiaokey.com/tag/GordonL·Stüber著；裴昌幸，王宏刚，吴广恩译.html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关键词搜索：https://www.jiaokey.com/tag/国外高校经典教材译丛  移动通信原理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