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软件故事  谁发明了那些经典的编程语言</w:t>
      </w:r>
    </w:p>
    <w:p>
      <w:r>
        <w:rPr>
          <w:rFonts w:ascii="宋体" w:hAnsi="宋体" w:eastAsia="宋体"/>
          <w:sz w:val="24"/>
        </w:rPr>
        <w:t>（美）史蒂夫·洛尔著；张沛玄译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软件故事  谁发明了那些经典的编程语言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（美）史蒂夫·洛尔著；张沛玄译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本书出售、求购地址：https://www.jiaokey.com/book/detail/13589105.html</w:t>
      </w:r>
    </w:p>
    <w:p>
      <w:r>
        <w:t>更多相关图书推荐：https://www.jiaokey.com</w:t>
      </w:r>
    </w:p>
    <w:p>
      <w:r>
        <w:t>（美）史蒂夫·洛尔著；张沛玄译 其他作品：https://www.jiaokey.com/tag/（美）史蒂夫·洛尔著；张沛玄译.html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关键词搜索：https://www.jiaokey.com/tag/软件故事  谁发明了那些经典的编程语言.html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