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保证技术原理与实践  产品、过程和系统安全性观点</w:t>
      </w:r>
    </w:p>
    <w:p>
      <w:r>
        <w:rPr>
          <w:rFonts w:ascii="宋体" w:hAnsi="宋体" w:eastAsia="宋体"/>
          <w:sz w:val="24"/>
        </w:rPr>
        <w:t>（美）拉赫贾，（美）阿罗科著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保证技术原理与实践  产品、过程和系统安全性观点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（美）拉赫贾，（美）阿罗科著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本书出售、求购地址：https://www.jiaokey.com/book/detail/13589075.html</w:t>
      </w:r>
    </w:p>
    <w:p>
      <w:r>
        <w:t>更多相关图书推荐：https://www.jiaokey.com</w:t>
      </w:r>
    </w:p>
    <w:p>
      <w:r>
        <w:t>（美）拉赫贾，（美）阿罗科著 其他作品：https://www.jiaokey.com/tag/（美）拉赫贾，（美）阿罗科著.html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关键词搜索：https://www.jiaokey.com/tag/保证技术原理与实践  产品、过程和系统安全性观点.html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