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地下矿井无线通信  基于RFID的传感器网络</w:t>
      </w:r>
    </w:p>
    <w:p>
      <w:r>
        <w:rPr>
          <w:rFonts w:ascii="宋体" w:hAnsi="宋体" w:eastAsia="宋体"/>
          <w:sz w:val="24"/>
        </w:rPr>
        <w:t>（印）班迪奥帕迪亚著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地下矿井无线通信  基于RFID的传感器网络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（印）班迪奥帕迪亚著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本书出售、求购地址：https://www.jiaokey.com/book/detail/13589054.html</w:t>
      </w:r>
    </w:p>
    <w:p>
      <w:r>
        <w:t>更多相关图书推荐：https://www.jiaokey.com</w:t>
      </w:r>
    </w:p>
    <w:p>
      <w:r>
        <w:t>（印）班迪奥帕迪亚著 其他作品：https://www.jiaokey.com/tag/（印）班迪奥帕迪亚著.html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关键词搜索：https://www.jiaokey.com/tag/地下矿井无线通信  基于RFID的传感器网络.html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