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薄壁结构件铣削加工变形理论及其应用</w:t>
      </w:r>
    </w:p>
    <w:p>
      <w:r>
        <w:rPr>
          <w:rFonts w:ascii="宋体" w:hAnsi="宋体" w:eastAsia="宋体"/>
          <w:sz w:val="24"/>
        </w:rPr>
        <w:t>汤爱君著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薄壁结构件铣削加工变形理论及其应用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汤爱君著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本书出售、求购地址：https://www.jiaokey.com/book/detail/13589039.html</w:t>
      </w:r>
    </w:p>
    <w:p>
      <w:r>
        <w:t>更多相关图书推荐：https://www.jiaokey.com</w:t>
      </w:r>
    </w:p>
    <w:p>
      <w:r>
        <w:t>汤爱君著 其他作品：https://www.jiaokey.com/tag/汤爱君著.html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关键词搜索：https://www.jiaokey.com/tag/薄壁结构件铣削加工变形理论及其应用.html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