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作者：王志勇</w:t>
      </w:r>
    </w:p>
    <w:p>
      <w:r>
        <w:t>出版社：武汉:华中科技大学出版社,2014.07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复变函数与积分变换 评论地址：https://www.jiaokey.com/book/detail/13589029.html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