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常见毒品离子阱飞行时间质谱分析手册</w:t>
      </w:r>
    </w:p>
    <w:p>
      <w:r>
        <w:rPr>
          <w:rFonts w:ascii="宋体" w:hAnsi="宋体" w:eastAsia="宋体"/>
          <w:sz w:val="24"/>
        </w:rPr>
        <w:t>高利生，曹磊，赵阳等著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常见毒品离子阱飞行时间质谱分析手册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高利生，曹磊，赵阳等著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本书出售、求购地址：https://www.jiaokey.com/book/detail/13589020.html</w:t>
      </w:r>
    </w:p>
    <w:p>
      <w:r>
        <w:t>更多相关图书推荐：https://www.jiaokey.com</w:t>
      </w:r>
    </w:p>
    <w:p>
      <w:r>
        <w:t>高利生，曹磊，赵阳等著 其他作品：https://www.jiaokey.com/tag/高利生，曹磊，赵阳等著.html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关键词搜索：https://www.jiaokey.com/tag/常见毒品离子阱飞行时间质谱分析手册.html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