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精通SEO  100%网站流量提升密码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精通SEO  100%网站流量提升密码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本书出售、求购地址：https://www.jiaokey.com/book/detail/13589006.html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关键词搜索：https://www.jiaokey.com/tag/精通SEO  100%网站流量提升密码.html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