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人类行为的脑影像  大脑SPECT图谱  翻译版</w:t>
      </w:r>
    </w:p>
    <w:p>
      <w:r>
        <w:rPr>
          <w:rFonts w:ascii="宋体" w:hAnsi="宋体" w:eastAsia="宋体"/>
          <w:sz w:val="24"/>
        </w:rPr>
        <w:t>DANIELG.AMEN，MD原著；张新凯，石洪成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人类行为的脑影像  大脑SPECT图谱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DANIELG.AMEN，MD原著；张新凯，石洪成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本书出售、求购地址：https://www.jiaokey.com/book/detail/13589002.html</w:t>
      </w:r>
    </w:p>
    <w:p>
      <w:r>
        <w:t>更多相关图书推荐：https://www.jiaokey.com</w:t>
      </w:r>
    </w:p>
    <w:p>
      <w:r>
        <w:t>DANIELG.AMEN，MD原著；张新凯，石洪成 其他作品：https://www.jiaokey.com/tag/DANIELG.AMEN，MD原著；张新凯，石洪成.html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关键词搜索：https://www.jiaokey.com/tag/人类行为的脑影像  大脑SPECT图谱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