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书名：地理空间信息技术应用高级实验教程</w:t>
      </w:r>
    </w:p>
    <w:p>
      <w:r>
        <w:t>作者:谭衢霖，胡吉平，王斌编著</w:t>
      </w:r>
    </w:p>
    <w:p>
      <w:r>
        <w:t>出版社:北京:北京交通大学出版社,2014.05</w:t>
      </w:r>
    </w:p>
    <w:p>
      <w:r>
        <w:t>出版日期：</w:t>
      </w:r>
    </w:p>
    <w:p>
      <w:r>
        <w:t>总页数：177</w:t>
      </w:r>
    </w:p>
    <w:p>
      <w:r>
        <w:t>更多请访问教客网:www.jiaokey.com</w:t>
      </w:r>
    </w:p>
    <w:p>
      <w:r>
        <w:t>地理空间信息技术应用高级实验教程评论地址：https://www.jiaokey.com/book/detail/13588999.html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