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书名：举一反十配色设计诀窍</w:t>
      </w:r>
    </w:p>
    <w:p>
      <w:r>
        <w:t>作者：田园，宋美音编著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总页数：194</w:t>
      </w:r>
    </w:p>
    <w:p>
      <w:r>
        <w:t>更多请访问教客网: www.jiaokey.com</w:t>
      </w:r>
    </w:p>
    <w:p>
      <w:r>
        <w:t>举一反十配色设计诀窍 评论地址：https://www.jiaokey.com/book/detail/13588997.html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