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从布尔到豪斯道夫  布尔方程与格伦漫谈  a discussion on the Boolean equations and lattice theory</w:t>
      </w:r>
    </w:p>
    <w:p>
      <w:r>
        <w:rPr>
          <w:rFonts w:ascii="宋体" w:hAnsi="宋体" w:eastAsia="宋体"/>
          <w:sz w:val="24"/>
        </w:rPr>
        <w:t>佩捷等编著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从布尔到豪斯道夫  布尔方程与格伦漫谈  a discussion on the Boolean equations and lattice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本书出售、求购地址：https://www.jiaokey.com/book/detail/13588982.html</w:t>
      </w:r>
    </w:p>
    <w:p>
      <w:r>
        <w:t>更多相关图书推荐：https://www.jiaokey.com</w:t>
      </w:r>
    </w:p>
    <w:p>
      <w:r>
        <w:t>佩捷等编著 其他作品：https://www.jiaokey.com/tag/佩捷等编著.html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关键词搜索：https://www.jiaokey.com/tag/从布尔到豪斯道夫  布尔方程与格伦漫谈  a discussion on the Boolean equations and lattice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