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书名：敝则新  面向信息社会的政策与制度创新</w:t>
      </w:r>
    </w:p>
    <w:p>
      <w:r>
        <w:t>作者：何霞著</w:t>
      </w:r>
    </w:p>
    <w:p>
      <w:r>
        <w:t>出版社：北京:商务印书馆,2014.07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敝则新  面向信息社会的政策与制度创新 评论地址：https://www.jiaokey.com/book/detail/13588967.html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