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书名：图像晚清  《点石斋画报》之外</w:t>
      </w:r>
    </w:p>
    <w:p>
      <w:r>
        <w:t>作者：陈平原著</w:t>
      </w:r>
    </w:p>
    <w:p>
      <w:r>
        <w:t>出版社：北京:东方出版社,2014.08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图像晚清  《点石斋画报》之外 评论地址：https://www.jiaokey.com/book/detail/13588952.html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