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两汉两罗马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两汉两罗马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本书出售、求购地址：https://www.jiaokey.com/book/detail/13588923.html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两汉两罗马.html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