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美国街头巷尾最常用的英语会话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美国街头巷尾最常用的英语会话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本书出售、求购地址：https://www.jiaokey.com/book/detail/13588921.html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关键词搜索：https://www.jiaokey.com/tag/美国街头巷尾最常用的英语会话.html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