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屈服准则与塑性应力  应变关系理论及应用</w:t>
      </w:r>
    </w:p>
    <w:p>
      <w:r>
        <w:rPr>
          <w:rFonts w:ascii="宋体" w:hAnsi="宋体" w:eastAsia="宋体"/>
          <w:sz w:val="24"/>
        </w:rPr>
        <w:t>王仲仁，胡卫龙，胡蓝著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屈服准则与塑性应力  应变关系理论及应用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王仲仁，胡卫龙，胡蓝著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本书出售、求购地址：https://www.jiaokey.com/book/detail/13588919.html</w:t>
      </w:r>
    </w:p>
    <w:p>
      <w:r>
        <w:t>更多相关图书推荐：https://www.jiaokey.com</w:t>
      </w:r>
    </w:p>
    <w:p>
      <w:r>
        <w:t>王仲仁，胡卫龙，胡蓝著 其他作品：https://www.jiaokey.com/tag/王仲仁，胡卫龙，胡蓝著.html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关键词搜索：https://www.jiaokey.com/tag/屈服准则与塑性应力  应变关系理论及应用.html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