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书名：展演科学的艺术家  萨根传</w:t>
      </w:r>
    </w:p>
    <w:p>
      <w:r>
        <w:t>作者：（美）戴维森著</w:t>
      </w:r>
    </w:p>
    <w:p>
      <w:r>
        <w:t>出版社：上海:上海科技教育出版社,2014.06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展演科学的艺术家  萨根传 评论地址：https://www.jiaokey.com/book/detail/13588912.html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