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激荡太平洋  大国四百年争霸史</w:t>
      </w:r>
    </w:p>
    <w:p>
      <w:r>
        <w:rPr>
          <w:rFonts w:ascii="宋体" w:hAnsi="宋体" w:eastAsia="宋体"/>
          <w:sz w:val="24"/>
        </w:rPr>
        <w:t>（美）沃尔特·麦克杜格尔（WalterA·McDougall）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激荡太平洋  大国四百年争霸史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（美）沃尔特·麦克杜格尔（WalterA·McDougall）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本书出售、求购地址：https://www.jiaokey.com/book/detail/13588894.html</w:t>
      </w:r>
    </w:p>
    <w:p>
      <w:r>
        <w:t>更多相关图书推荐：https://www.jiaokey.com</w:t>
      </w:r>
    </w:p>
    <w:p>
      <w:r>
        <w:t>（美）沃尔特·麦克杜格尔（WalterA·McDougall） 其他作品：https://www.jiaokey.com/tag/（美）沃尔特·麦克杜格尔（WalterA·McDougall）.html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关键词搜索：https://www.jiaokey.com/tag/激荡太平洋  大国四百年争霸史.html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